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1059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Цыркина Андрея Ивановича, </w:t>
      </w:r>
      <w:r>
        <w:rPr>
          <w:rStyle w:val="cat-UserDefinedgrp-29rplc-10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Style w:val="cat-UserDefinedgrp-30rplc-12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 А.И.,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0rplc-20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Цыркина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Цыркина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05.12.2024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Цыркина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Цыркина Андрея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Цыркину А.И.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81513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2ED85-156D-4BEC-B7B8-F9F90B97038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